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0"/>
        </w:rPr>
        <w:t>Tatiana Barroso Martins</w:t>
      </w:r>
    </w:p>
    <w:p>
      <w:r>
        <w:br/>
        <w:t>CONTATO</w:t>
        <w:br/>
        <w:t>(14) 98214-2838</w:t>
        <w:br/>
        <w:t>tatianabarroso2010@hotmail.com</w:t>
        <w:br/>
        <w:t>Belo Horizonte – MG</w:t>
      </w:r>
    </w:p>
    <w:p>
      <w:r>
        <w:br/>
        <w:t>FORMAÇÃO</w:t>
        <w:br/>
        <w:t>1993 – Colégio Monte Líbano – Belo Horizonte/MG</w:t>
        <w:br/>
        <w:t>Magistério de 1º grau.</w:t>
        <w:br/>
        <w:br/>
        <w:t>2014 – UNINTER – Centro Universitário</w:t>
        <w:br/>
        <w:t>Licenciatura em Pedagogia.</w:t>
        <w:br/>
        <w:br/>
        <w:t>2018 – Centro Universitário de Jales – UNIALES</w:t>
        <w:br/>
        <w:t>Pós-graduação em Psicopedagogia Institucional e Clínica.</w:t>
      </w:r>
    </w:p>
    <w:p>
      <w:r>
        <w:br/>
        <w:t>HABILIDADES</w:t>
        <w:br/>
        <w:t>• Planejamento pedagógico conforme BNCC.</w:t>
        <w:br/>
        <w:t>• Desenvolvimento do processo de alfabetização.</w:t>
        <w:br/>
        <w:t>• Estímulo ao desenvolvimento motor, cognitivo e afetivo.</w:t>
        <w:br/>
        <w:t>• Mediação pedagógica com foco em inclusão.</w:t>
        <w:br/>
        <w:t>• Avaliação contínua e reuniões pedagógicas.</w:t>
        <w:br/>
        <w:t>• Projetos: Eco Mirim, UNO, SAS e FTD.</w:t>
      </w:r>
    </w:p>
    <w:p>
      <w:r>
        <w:br/>
        <w:t>SOBRE MIM</w:t>
        <w:br/>
        <w:t>Profissional da área de Educação Infantil, comprometida em buscar novas formas de lecionar, promovendo uma educação integral, significativa e baseada no desenvolvimento cognitivo, afetivo e social da criança.</w:t>
      </w:r>
    </w:p>
    <w:p>
      <w:r>
        <w:br/>
        <w:t>EXPERIÊNCIA</w:t>
        <w:br/>
        <w:t>06/2025 – 12/2025</w:t>
        <w:br/>
        <w:t>Escola Educar – Belo Horizonte/MG</w:t>
        <w:br/>
        <w:t>Professora de Educação Infantil.</w:t>
        <w:br/>
        <w:br/>
        <w:t>02/2010 – 12/2024</w:t>
        <w:br/>
        <w:t>Colégio Batista Brasileiro – Belo Horizonte/MG</w:t>
        <w:br/>
        <w:t>Professora de Educação Infantil.</w:t>
      </w:r>
    </w:p>
    <w:p>
      <w:r>
        <w:br/>
        <w:t>FORMAÇÃO COMPLEMENTAR</w:t>
        <w:br/>
        <w:t>• Primeiros Socorros em Ambiente Escolar.</w:t>
        <w:br/>
        <w:t>• Desenvolvimento das Habilidades Matemáticas.</w:t>
        <w:br/>
        <w:t>• Desenvolvimento Motor Infantil.</w:t>
        <w:br/>
        <w:t>• Alfabetização – Método Boquinhas.</w:t>
        <w:br/>
        <w:t>• Curso 4 Dis – Transtornos de Aprendizagem.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